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sz w:val="36"/>
        </w:rPr>
        <w:t>SURAJ DOBALE</w:t>
      </w:r>
    </w:p>
    <w:p>
      <w:pPr>
        <w:spacing w:before="0" w:after="0"/>
        <w:jc w:val="center"/>
      </w:pPr>
      <w:r>
        <w:rPr>
          <w:rFonts w:ascii="Calibri" w:hAnsi="Calibri"/>
          <w:sz w:val="22"/>
        </w:rPr>
        <w:t>Full Stack Java Developer</w:t>
      </w:r>
    </w:p>
    <w:p>
      <w:pPr>
        <w:spacing w:before="0" w:after="0"/>
        <w:jc w:val="center"/>
      </w:pPr>
      <w:r>
        <w:rPr>
          <w:rFonts w:ascii="Calibri" w:hAnsi="Calibri"/>
          <w:sz w:val="18"/>
        </w:rPr>
        <w:t xml:space="preserve">+91 9172567835  |  </w:t>
      </w:r>
      <w:hyperlink r:id="rId9">
        <w:r>
          <w:rPr>
            <w:color w:val="0563C1"/>
            <w:u w:val="single"/>
            <w:sz w:val="18"/>
          </w:rPr>
          <w:t>surajdobale29@gmail.com</w:t>
        </w:r>
      </w:hyperlink>
      <w:r>
        <w:rPr>
          <w:rFonts w:ascii="Calibri" w:hAnsi="Calibri"/>
          <w:sz w:val="18"/>
        </w:rPr>
        <w:t xml:space="preserve">  |  Nagpur, Maharashtra</w:t>
      </w:r>
    </w:p>
    <w:p>
      <w:pPr>
        <w:spacing w:before="0" w:after="0"/>
        <w:jc w:val="center"/>
      </w:pPr>
      <w:hyperlink r:id="rId10">
        <w:r>
          <w:rPr>
            <w:rStyle w:val="Hyperlink"/>
            <w:sz w:val="20"/>
            <w:rFonts w:ascii="Calibri" w:hAnsi="Calibri"/>
            <w:color w:val="0563C1"/>
            <w:u w:val="single"/>
          </w:rPr>
          <w:t>linkedin.com/in/suraj-dobale-b713b91a6</w:t>
        </w:r>
      </w:hyperlink>
      <w:r>
        <w:rPr>
          <w:sz w:val="20"/>
          <w:rFonts w:ascii="Calibri" w:hAnsi="Calibri"/>
        </w:rPr>
        <w:t xml:space="preserve">  |  </w:t>
      </w:r>
      <w:hyperlink r:id="rId11">
        <w:r>
          <w:rPr>
            <w:rStyle w:val="Hyperlink"/>
            <w:sz w:val="20"/>
            <w:rFonts w:ascii="Calibri" w:hAnsi="Calibri"/>
            <w:color w:val="0563C1"/>
            <w:u w:val="single"/>
          </w:rPr>
          <w:t>github.com/SURYaDob</w:t>
        </w:r>
      </w:hyperlink>
      <w:r>
        <w:rPr>
          <w:sz w:val="20"/>
          <w:rFonts w:ascii="Calibri" w:hAnsi="Calibri"/>
        </w:rPr>
        <w:t xml:space="preserve">  |  </w:t>
      </w:r>
      <w:hyperlink r:id="rId12">
        <w:r>
          <w:rPr>
            <w:rStyle w:val="Hyperlink"/>
            <w:sz w:val="20"/>
            <w:rFonts w:ascii="Calibri" w:hAnsi="Calibri"/>
            <w:color w:val="0563C1"/>
            <w:u w:val="single"/>
          </w:rPr>
          <w:t>suryadob.github.io/resume-portfolio/</w:t>
        </w:r>
      </w:hyperlink>
    </w:p>
    <w:p>
      <w:pPr>
        <w:spacing w:before="200" w:after="40"/>
      </w:pPr>
      <w:r>
        <w:rPr>
          <w:rFonts w:ascii="Calibri" w:hAnsi="Calibri"/>
          <w:b/>
          <w:sz w:val="22"/>
        </w:rPr>
        <w:t>PROFESSIONAL SUMMARY</w:t>
      </w:r>
    </w:p>
    <w:p>
      <w:pPr>
        <w:spacing w:after="40"/>
      </w:pPr>
      <w:r>
        <w:rPr>
          <w:rFonts w:ascii="Calibri" w:hAnsi="Calibri"/>
          <w:sz w:val="22"/>
        </w:rPr>
        <w:t>CDAC-certified Full Stack Java Developer with experience building and deploying real-world web applications using Spring Boot, Hibernate, MySQL, and MVC architecture. Worked on REST API development, Spring Security-based authentication, and relational database design across multiple projects. Looking to contribute to a product-driven team with clean, maintainable code.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EDUCATION</w:t>
      </w:r>
    </w:p>
    <w:p>
      <w:pPr>
        <w:spacing w:before="40" w:after="20"/>
      </w:pPr>
      <w:r>
        <w:rPr>
          <w:rFonts w:ascii="Calibri" w:hAnsi="Calibri"/>
          <w:b/>
          <w:sz w:val="22"/>
        </w:rPr>
        <w:t xml:space="preserve">Post Graduate Diploma in Advanced Computing (PG-DAC)  |  </w:t>
      </w:r>
      <w:r>
        <w:rPr>
          <w:rFonts w:ascii="Calibri" w:hAnsi="Calibri"/>
          <w:sz w:val="22"/>
        </w:rPr>
        <w:t>IACSD, Akurdi (C-DAC)</w:t>
      </w:r>
      <w:r>
        <w:rPr>
          <w:rFonts w:ascii="Calibri" w:hAnsi="Calibri"/>
          <w:b/>
          <w:sz w:val="18"/>
        </w:rPr>
        <w:tab/>
        <w:tab/>
        <w:tab/>
        <w:t xml:space="preserve">           Aug 2024 – Apr 2025</w:t>
      </w:r>
    </w:p>
    <w:p>
      <w:pPr>
        <w:spacing w:before="0" w:after="20"/>
      </w:pPr>
      <w:r>
        <w:rPr>
          <w:rFonts w:ascii="Calibri" w:hAnsi="Calibri"/>
          <w:sz w:val="22"/>
        </w:rPr>
        <w:t>Specialization: Java Full Stack Development – Spring Boot, Hibernate, JDBC, Web Technologies</w:t>
      </w:r>
    </w:p>
    <w:p>
      <w:pPr>
        <w:spacing w:before="40" w:after="20"/>
      </w:pPr>
      <w:r>
        <w:rPr>
          <w:rFonts w:ascii="Calibri" w:hAnsi="Calibri"/>
          <w:b/>
          <w:sz w:val="22"/>
        </w:rPr>
        <w:t xml:space="preserve">M.Sc. Computer Science  |  </w:t>
      </w:r>
      <w:r>
        <w:rPr>
          <w:rFonts w:ascii="Calibri" w:hAnsi="Calibri"/>
          <w:sz w:val="22"/>
        </w:rPr>
        <w:t>G.H. Raisoni College, RTMNU</w:t>
      </w:r>
      <w:r>
        <w:rPr>
          <w:rFonts w:ascii="Calibri" w:hAnsi="Calibri"/>
          <w:b/>
          <w:sz w:val="18"/>
        </w:rPr>
        <w:tab/>
        <w:tab/>
        <w:tab/>
        <w:tab/>
        <w:t xml:space="preserve">             Jun 2022 – Jul 2024</w:t>
      </w:r>
    </w:p>
    <w:p>
      <w:pPr>
        <w:spacing w:before="40" w:after="20"/>
      </w:pPr>
      <w:r>
        <w:rPr>
          <w:rFonts w:ascii="Calibri" w:hAnsi="Calibri"/>
          <w:b/>
          <w:sz w:val="22"/>
        </w:rPr>
        <w:t xml:space="preserve">B.Sc. Computer Science  |  </w:t>
      </w:r>
      <w:r>
        <w:rPr>
          <w:rFonts w:ascii="Calibri" w:hAnsi="Calibri"/>
          <w:sz w:val="22"/>
        </w:rPr>
        <w:t>Hislop College, RTMNU</w:t>
      </w:r>
      <w:r>
        <w:rPr>
          <w:rFonts w:ascii="Calibri" w:hAnsi="Calibri"/>
          <w:b/>
          <w:sz w:val="18"/>
        </w:rPr>
        <w:tab/>
        <w:tab/>
        <w:tab/>
        <w:tab/>
        <w:tab/>
        <w:t xml:space="preserve">          May 2019 – Jun 2022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TECHNICAL SKILLS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Languages: </w:t>
      </w:r>
      <w:r>
        <w:rPr>
          <w:rFonts w:ascii="Calibri" w:hAnsi="Calibri"/>
          <w:sz w:val="22"/>
        </w:rPr>
        <w:t>Java, JavaScript, C, C++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Backend: </w:t>
      </w:r>
      <w:r>
        <w:rPr>
          <w:rFonts w:ascii="Calibri" w:hAnsi="Calibri"/>
          <w:sz w:val="22"/>
        </w:rPr>
        <w:t>Core Java, OOP, Collections, JDBC, Servlets, Spring Boot, Spring MVC, Spring Data JPA, Hibernate, REST APIs, JUnit</w:t>
      </w:r>
    </w:p>
    <w:p>
      <w:pPr>
        <w:spacing w:before="0" w:after="20"/>
      </w:pPr>
      <w:r>
        <w:rPr>
          <w:rFonts w:ascii="Calibri" w:hAnsi="Calibri"/>
          <w:b/>
          <w:sz w:val="22"/>
        </w:rPr>
      </w:r>
      <w:r>
        <w:rPr>
          <w:rFonts w:ascii="Calibri" w:hAnsi="Calibri"/>
          <w:sz w:val="22"/>
        </w:rPr>
        <w:t>Frontend: HTML5, CSS3, JavaScript, Bootstrap, Thymeleaf, AJAX, Responsive Design, JSON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Databases: </w:t>
      </w:r>
      <w:r>
        <w:rPr>
          <w:rFonts w:ascii="Calibri" w:hAnsi="Calibri"/>
          <w:sz w:val="22"/>
        </w:rPr>
        <w:t>MySQL, Oracle SQL, SQL Queries, DB Normalization</w:t>
      </w:r>
    </w:p>
    <w:p>
      <w:pPr>
        <w:spacing w:before="0" w:after="20"/>
      </w:pPr>
      <w:r>
        <w:rPr>
          <w:rFonts w:ascii="Calibri" w:hAnsi="Calibri"/>
          <w:b/>
          <w:sz w:val="22"/>
        </w:rPr>
      </w:r>
      <w:r>
        <w:rPr>
          <w:rFonts w:ascii="Calibri" w:hAnsi="Calibri"/>
          <w:sz w:val="22"/>
        </w:rPr>
        <w:t>Tools &amp; Platforms: Git, GitHub, Maven, Docker, Postman, Eclipse, VS Code, Linux, Windows, Render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Methodologies: </w:t>
      </w:r>
      <w:r>
        <w:rPr>
          <w:rFonts w:ascii="Calibri" w:hAnsi="Calibri"/>
          <w:sz w:val="22"/>
        </w:rPr>
        <w:t>Agile / Scrum, Problem Solving, Debugging, Code Review, Version Control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HIGHLIGHTS</w:t>
      </w:r>
    </w:p>
    <w:p>
      <w:pPr>
        <w:pStyle w:val="ListBullet"/>
        <w:spacing w:before="0" w:after="20"/>
        <w:ind w:left="300"/>
      </w:pPr>
      <w:r>
        <w:rPr>
          <w:rFonts w:ascii="Calibri" w:hAnsi="Calibri"/>
          <w:sz w:val="20"/>
        </w:rPr>
        <w:t>Deployed 3 live web applications on Render with CI/CD and MySQL database integration</w:t>
      </w:r>
    </w:p>
    <w:p>
      <w:pPr>
        <w:pStyle w:val="ListBullet"/>
        <w:spacing w:before="0" w:after="20"/>
        <w:ind w:left="300"/>
      </w:pPr>
      <w:r>
        <w:rPr>
          <w:rFonts w:ascii="Calibri" w:hAnsi="Calibri"/>
          <w:sz w:val="20"/>
        </w:rPr>
        <w:t>CDAC PG-DAC certified with specialization in Java Full Stack (Spring Boot, Hibernate, REST APIs)</w:t>
      </w:r>
    </w:p>
    <w:p>
      <w:pPr>
        <w:pStyle w:val="ListBullet"/>
        <w:spacing w:before="0" w:after="20"/>
        <w:ind w:left="300"/>
      </w:pPr>
      <w:r>
        <w:rPr>
          <w:rFonts w:ascii="Calibri" w:hAnsi="Calibri"/>
          <w:sz w:val="20"/>
        </w:rPr>
        <w:t>Built 4+ end-to-end projects covering authentication, CRUD operations, and relational database design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PROJECTS</w:t>
      </w:r>
    </w:p>
    <w:p>
      <w:pPr>
        <w:spacing w:before="120" w:after="20"/>
      </w:pPr>
      <w:r>
        <w:rPr>
          <w:rFonts w:ascii="Calibri" w:hAnsi="Calibri"/>
          <w:b/>
          <w:sz w:val="22"/>
        </w:rPr>
        <w:t>Task Manager Web Application</w:t>
      </w:r>
      <w:r>
        <w:rPr>
          <w:rFonts w:ascii="Calibri" w:hAnsi="Calibri"/>
          <w:sz w:val="18"/>
        </w:rPr>
        <w:t xml:space="preserve">  |  </w:t>
      </w:r>
      <w:r>
        <w:rPr>
          <w:rFonts w:ascii="Calibri" w:hAnsi="Calibri"/>
          <w:sz w:val="18"/>
        </w:rPr>
        <w:t>Java, Spring Boot, MySQL, Thymeleaf, Spring MVC, Spring Data JPA, Spring Security</w:t>
      </w:r>
    </w:p>
    <w:p>
      <w:pPr>
        <w:spacing w:before="0" w:after="20"/>
      </w:pPr>
      <w:hyperlink r:id="rId13">
        <w:r>
          <w:rPr>
            <w:color w:val="0563C1"/>
            <w:u w:val="single"/>
            <w:sz w:val="18"/>
          </w:rPr>
          <w:t>GitHub: https://github.com/SURYaDob/task-manager-springboot</w:t>
        </w:r>
      </w:hyperlink>
    </w:p>
    <w:p>
      <w:pPr>
        <w:spacing w:before="0" w:after="40"/>
      </w:pPr>
      <w:hyperlink r:id="rId14">
        <w:r>
          <w:rPr>
            <w:color w:val="0563C1"/>
            <w:u w:val="single"/>
            <w:sz w:val="18"/>
          </w:rPr>
          <w:t>Live Demo: Task Manager</w:t>
        </w:r>
      </w:hyperlink>
    </w:p>
    <w:p>
      <w:pPr>
        <w:spacing w:before="0" w:after="20"/>
      </w:pPr>
      <w:r>
        <w:rPr>
          <w:rFonts w:ascii="Calibri" w:hAnsi="Calibri"/>
          <w:sz w:val="22"/>
        </w:rPr>
        <w:t>Full-stack task management app with user registration, login, and role-based access. Users can create, update, and organize tasks and projects — with MySQL persistence via JPA repositories. Integrated Spring Security for authentication and role-based authorization. Deployed on Render.</w:t>
      </w:r>
    </w:p>
    <w:p>
      <w:pPr>
        <w:spacing w:before="120" w:after="20"/>
      </w:pPr>
      <w:r>
        <w:rPr>
          <w:rFonts w:ascii="Calibri" w:hAnsi="Calibri"/>
          <w:b/>
          <w:sz w:val="22"/>
        </w:rPr>
        <w:t>CDAC Website &amp; Application</w:t>
      </w:r>
      <w:r>
        <w:rPr>
          <w:rFonts w:ascii="Calibri" w:hAnsi="Calibri"/>
          <w:sz w:val="18"/>
        </w:rPr>
        <w:t xml:space="preserve">  |  </w:t>
      </w:r>
      <w:r>
        <w:rPr>
          <w:rFonts w:ascii="Calibri" w:hAnsi="Calibri"/>
          <w:sz w:val="18"/>
        </w:rPr>
        <w:t>Java, Spring Boot, MySQL, HTML, CSS, MVC</w:t>
      </w:r>
    </w:p>
    <w:p>
      <w:pPr>
        <w:spacing w:before="0" w:after="20"/>
      </w:pPr>
      <w:hyperlink r:id="rId15">
        <w:r>
          <w:rPr>
            <w:color w:val="0563C1"/>
            <w:u w:val="single"/>
            <w:sz w:val="18"/>
          </w:rPr>
          <w:t>GitHub: https://github.com/SURYaDob/enterprise</w:t>
        </w:r>
      </w:hyperlink>
    </w:p>
    <w:p>
      <w:pPr>
        <w:spacing w:before="0" w:after="40"/>
      </w:pPr>
      <w:hyperlink r:id="rId16">
        <w:r>
          <w:rPr>
            <w:color w:val="0563C1"/>
            <w:u w:val="single"/>
            <w:sz w:val="18"/>
          </w:rPr>
          <w:t>Live Demo: CDAC Enterprise</w:t>
        </w:r>
      </w:hyperlink>
    </w:p>
    <w:p>
      <w:pPr>
        <w:spacing w:before="0" w:after="20"/>
      </w:pPr>
      <w:r>
        <w:rPr>
          <w:rFonts w:ascii="Calibri" w:hAnsi="Calibri"/>
          <w:sz w:val="22"/>
        </w:rPr>
        <w:t>Developed an institutional website with a Spring Boot backend and MySQL database. Features course registration, information pages, and data management using MVC architecture and JPA. Deployed on Render.</w:t>
      </w:r>
    </w:p>
    <w:p>
      <w:pPr>
        <w:spacing w:before="120" w:after="20"/>
      </w:pPr>
      <w:r>
        <w:rPr>
          <w:rFonts w:ascii="Calibri" w:hAnsi="Calibri"/>
          <w:b/>
          <w:sz w:val="22"/>
        </w:rPr>
        <w:t>Laundry Management System</w:t>
      </w:r>
      <w:r>
        <w:rPr>
          <w:rFonts w:ascii="Calibri" w:hAnsi="Calibri"/>
          <w:sz w:val="18"/>
        </w:rPr>
        <w:t xml:space="preserve">  |  </w:t>
      </w:r>
      <w:r>
        <w:rPr>
          <w:rFonts w:ascii="Calibri" w:hAnsi="Calibri"/>
          <w:sz w:val="18"/>
        </w:rPr>
        <w:t>Java, JDBC, MySQL, HTML, CSS, Servlets</w:t>
      </w:r>
    </w:p>
    <w:p>
      <w:pPr>
        <w:spacing w:before="0" w:after="20"/>
      </w:pPr>
      <w:hyperlink r:id="rId17">
        <w:r>
          <w:rPr>
            <w:color w:val="0563C1"/>
            <w:u w:val="single"/>
            <w:sz w:val="18"/>
          </w:rPr>
          <w:t>GitHub: https://github.com/SURYaDob/laundry-system</w:t>
        </w:r>
      </w:hyperlink>
    </w:p>
    <w:p>
      <w:pPr>
        <w:spacing w:before="0" w:after="40"/>
      </w:pPr>
      <w:hyperlink r:id="rId18">
        <w:r>
          <w:rPr>
            <w:color w:val="0563C1"/>
            <w:u w:val="single"/>
            <w:sz w:val="18"/>
          </w:rPr>
          <w:t>Live Demo: Laundry System</w:t>
        </w:r>
      </w:hyperlink>
    </w:p>
    <w:p>
      <w:pPr>
        <w:spacing w:before="0" w:after="20"/>
      </w:pPr>
      <w:r>
        <w:rPr>
          <w:rFonts w:ascii="Calibri" w:hAnsi="Calibri"/>
          <w:sz w:val="22"/>
        </w:rPr>
        <w:t>Web app for managing laundry orders, customer records, and billing. Uses JDBC for database operations with a normalized MySQL schema. Supports order tracking and automated bill generation. Deployed on Render.</w:t>
      </w:r>
    </w:p>
    <w:p>
      <w:pPr>
        <w:spacing w:before="120" w:after="20"/>
      </w:pPr>
      <w:r>
        <w:rPr>
          <w:rFonts w:ascii="Calibri" w:hAnsi="Calibri"/>
          <w:b/>
          <w:sz w:val="22"/>
        </w:rPr>
        <w:t>Student Management System</w:t>
      </w:r>
      <w:r>
        <w:rPr>
          <w:rFonts w:ascii="Calibri" w:hAnsi="Calibri"/>
          <w:sz w:val="18"/>
        </w:rPr>
        <w:t xml:space="preserve">  |  </w:t>
      </w:r>
      <w:r>
        <w:rPr>
          <w:rFonts w:ascii="Calibri" w:hAnsi="Calibri"/>
          <w:sz w:val="18"/>
        </w:rPr>
        <w:t>Java, JPA, Hibernate, MySQL, JPQL</w:t>
      </w:r>
    </w:p>
    <w:p>
      <w:pPr>
        <w:spacing w:before="0" w:after="40"/>
      </w:pPr>
      <w:hyperlink r:id="rId19">
        <w:r>
          <w:rPr>
            <w:color w:val="0563C1"/>
            <w:u w:val="single"/>
            <w:sz w:val="18"/>
          </w:rPr>
          <w:t>GitHub: https://github.com/SURYaDob/student-management-system</w:t>
        </w:r>
      </w:hyperlink>
    </w:p>
    <w:p>
      <w:pPr>
        <w:spacing w:before="0" w:after="20"/>
      </w:pPr>
      <w:r>
        <w:rPr>
          <w:rFonts w:ascii="Calibri" w:hAnsi="Calibri"/>
          <w:sz w:val="22"/>
        </w:rPr>
        <w:t>CRUD application managing 200+ student records using JPA and Hibernate. Built custom JPQL queries for attendance tracking and marks reporting with auto grade calculation. Uses a normalized 3-table MySQL schema with custom exception handling.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INTERNSHIP / TRAINING</w:t>
      </w:r>
    </w:p>
    <w:p>
      <w:pPr>
        <w:spacing w:before="40" w:after="20"/>
      </w:pPr>
      <w:r>
        <w:rPr>
          <w:rFonts w:ascii="Calibri" w:hAnsi="Calibri"/>
          <w:b/>
          <w:sz w:val="22"/>
        </w:rPr>
        <w:t xml:space="preserve">Software Trainee  |  </w:t>
      </w:r>
      <w:r>
        <w:rPr>
          <w:rFonts w:ascii="Calibri" w:hAnsi="Calibri"/>
          <w:sz w:val="22"/>
        </w:rPr>
        <w:t>Unisoft Technologies</w:t>
      </w:r>
      <w:r>
        <w:rPr>
          <w:rFonts w:ascii="Calibri" w:hAnsi="Calibri"/>
          <w:b/>
          <w:sz w:val="18"/>
        </w:rPr>
        <w:tab/>
        <w:t>2022</w:t>
      </w:r>
    </w:p>
    <w:p>
      <w:pPr>
        <w:spacing w:before="0" w:after="20"/>
      </w:pPr>
      <w:r>
        <w:rPr>
          <w:rFonts w:ascii="Calibri" w:hAnsi="Calibri"/>
          <w:sz w:val="22"/>
        </w:rPr>
        <w:t>Completed structured training in C, C++, Java, and Oracle SQL. Wrote and optimized SQL queries for real-world scenarios, participated in code reviews, and gained exposure to version control workflows in a professional environment.</w:t>
      </w:r>
    </w:p>
    <w:p>
      <w:pPr>
        <w:spacing w:before="200" w:after="40"/>
      </w:pPr>
      <w:r>
        <w:rPr>
          <w:rFonts w:ascii="Calibri" w:hAnsi="Calibri"/>
          <w:b/>
          <w:sz w:val="22"/>
        </w:rPr>
        <w:t>ADDITIONAL INFORMATION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Soft Skills: </w:t>
      </w:r>
      <w:r>
        <w:rPr>
          <w:rFonts w:ascii="Calibri" w:hAnsi="Calibri"/>
          <w:sz w:val="22"/>
        </w:rPr>
        <w:t>Problem Solving, Communication, Teamwork, Adaptability, Project Management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Languages: </w:t>
      </w:r>
      <w:r>
        <w:rPr>
          <w:rFonts w:ascii="Calibri" w:hAnsi="Calibri"/>
          <w:sz w:val="22"/>
        </w:rPr>
        <w:t>English, Marathi, Hindi</w:t>
      </w:r>
    </w:p>
    <w:p>
      <w:pPr>
        <w:spacing w:before="0" w:after="20"/>
      </w:pPr>
      <w:r>
        <w:rPr>
          <w:rFonts w:ascii="Calibri" w:hAnsi="Calibri"/>
          <w:b/>
          <w:sz w:val="22"/>
        </w:rPr>
        <w:t xml:space="preserve">Interests: </w:t>
      </w:r>
      <w:r>
        <w:rPr>
          <w:rFonts w:ascii="Calibri" w:hAnsi="Calibri"/>
          <w:sz w:val="22"/>
        </w:rPr>
        <w:t>Competitive Programming, Open Source, Exploring New Technologies</w:t>
      </w:r>
    </w:p>
    <w:sectPr w:rsidR="00FC693F" w:rsidRPr="0006063C" w:rsidSect="00034616">
      <w:pgSz w:w="12240" w:h="15840"/>
      <w:pgMar w:top="800" w:right="1300" w:bottom="80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surajdobale29@gmail.com" TargetMode="External"/><Relationship Id="rId10" Type="http://schemas.openxmlformats.org/officeDocument/2006/relationships/hyperlink" Target="https://www.linkedin.com/in/suraj-dobale-b713b91a6/" TargetMode="External"/><Relationship Id="rId11" Type="http://schemas.openxmlformats.org/officeDocument/2006/relationships/hyperlink" Target="https://github.com/SURYaDob" TargetMode="External"/><Relationship Id="rId12" Type="http://schemas.openxmlformats.org/officeDocument/2006/relationships/hyperlink" Target="https://suryadob.github.io/resume-portfolio/" TargetMode="External"/><Relationship Id="rId13" Type="http://schemas.openxmlformats.org/officeDocument/2006/relationships/hyperlink" Target="https://github.com/SURYaDob/task-manager-springboot" TargetMode="External"/><Relationship Id="rId14" Type="http://schemas.openxmlformats.org/officeDocument/2006/relationships/hyperlink" Target="https://task-manager-hnk6.onrender.com/login" TargetMode="External"/><Relationship Id="rId15" Type="http://schemas.openxmlformats.org/officeDocument/2006/relationships/hyperlink" Target="https://github.com/SURYaDob/enterprise" TargetMode="External"/><Relationship Id="rId16" Type="http://schemas.openxmlformats.org/officeDocument/2006/relationships/hyperlink" Target="https://cdac-enterprise.onrender.com" TargetMode="External"/><Relationship Id="rId17" Type="http://schemas.openxmlformats.org/officeDocument/2006/relationships/hyperlink" Target="https://github.com/SURYaDob/laundry-system" TargetMode="External"/><Relationship Id="rId18" Type="http://schemas.openxmlformats.org/officeDocument/2006/relationships/hyperlink" Target="https://laundry-system-gzzc.onrender.com/register" TargetMode="External"/><Relationship Id="rId19" Type="http://schemas.openxmlformats.org/officeDocument/2006/relationships/hyperlink" Target="https://github.com/SURYaDob/student-management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